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0003/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8615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Джабраилову И.А.,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011262420126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0003/1505/2025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